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9BC0" w14:textId="77777777" w:rsidR="00E15BF8" w:rsidRDefault="00000000" w:rsidP="00790D6F">
      <w:pPr>
        <w:pStyle w:val="Heading1"/>
        <w:ind w:left="-709"/>
        <w:jc w:val="center"/>
      </w:pPr>
      <w:r>
        <w:t>Parish Council Consultation: Allotment Water Supply Improvements</w:t>
      </w:r>
    </w:p>
    <w:p w14:paraId="5413DB08" w14:textId="48916187" w:rsidR="00E15BF8" w:rsidRDefault="00000000">
      <w:r>
        <w:t xml:space="preserve">The Parish Council is reviewing the water supply at the allotments and wants your input on possible improvements, including the installation of new water troughs. Your feedback will help us plan upgrades that benefit all </w:t>
      </w:r>
      <w:proofErr w:type="spellStart"/>
      <w:r>
        <w:t>plotholders</w:t>
      </w:r>
      <w:proofErr w:type="spellEnd"/>
    </w:p>
    <w:p w14:paraId="0E09AFF9" w14:textId="77777777" w:rsidR="00790D6F" w:rsidRDefault="00790D6F"/>
    <w:p w14:paraId="18C6AA49" w14:textId="77777777" w:rsidR="00E15BF8" w:rsidRDefault="00000000">
      <w:r>
        <w:t>Name (optional): __________________________________________</w:t>
      </w:r>
    </w:p>
    <w:p w14:paraId="187F66F9" w14:textId="24B0A47F" w:rsidR="00E15BF8" w:rsidRDefault="00000000">
      <w:r>
        <w:t>Plot Number (optional): _________________________________</w:t>
      </w:r>
    </w:p>
    <w:p w14:paraId="43035FBD" w14:textId="77777777" w:rsidR="00790D6F" w:rsidRDefault="00790D6F"/>
    <w:p w14:paraId="6A9E17A0" w14:textId="77777777" w:rsidR="00E15BF8" w:rsidRDefault="00000000">
      <w:pPr>
        <w:pStyle w:val="Heading2"/>
      </w:pPr>
      <w:r>
        <w:t>Questions for Plotholders</w:t>
      </w:r>
    </w:p>
    <w:p w14:paraId="4DFD45AB" w14:textId="77777777" w:rsidR="00E15BF8" w:rsidRDefault="00000000">
      <w:r>
        <w:t>1. How satisfied are you with the current water supply?</w:t>
      </w:r>
    </w:p>
    <w:p w14:paraId="08668438" w14:textId="77777777" w:rsidR="00E15BF8" w:rsidRDefault="00000000">
      <w:r>
        <w:t xml:space="preserve">   ☐ Very satisfied    ☐ Satisfied    ☐ Neutral    ☐ Dissatisfied    ☐ Very dissatisfied</w:t>
      </w:r>
    </w:p>
    <w:p w14:paraId="5FEB1CAD" w14:textId="77777777" w:rsidR="00E15BF8" w:rsidRDefault="00000000">
      <w:r>
        <w:br/>
        <w:t>2. Do you experience any problems with water access?</w:t>
      </w:r>
    </w:p>
    <w:p w14:paraId="59B80BDD" w14:textId="77777777" w:rsidR="00E15BF8" w:rsidRDefault="00000000">
      <w:r>
        <w:t xml:space="preserve">   (e.g., distance from your plot, low pressure, seasonal shortages)</w:t>
      </w:r>
    </w:p>
    <w:p w14:paraId="04ABF029" w14:textId="77777777" w:rsidR="00E15BF8" w:rsidRDefault="00000000">
      <w:r>
        <w:t xml:space="preserve">   Comments: ________________________________________________</w:t>
      </w:r>
    </w:p>
    <w:p w14:paraId="53290453" w14:textId="77777777" w:rsidR="00E15BF8" w:rsidRDefault="00000000">
      <w:r>
        <w:t>3. What improvements would you like to see and where?</w:t>
      </w:r>
    </w:p>
    <w:p w14:paraId="6797BD2A" w14:textId="77777777" w:rsidR="00E15BF8" w:rsidRDefault="00000000">
      <w:r>
        <w:t xml:space="preserve">   (Please specify locations or general areas)</w:t>
      </w:r>
    </w:p>
    <w:p w14:paraId="4340EC5E" w14:textId="77777777" w:rsidR="00E15BF8" w:rsidRDefault="00000000">
      <w:r>
        <w:t xml:space="preserve">   Comments: ________________________________________________</w:t>
      </w:r>
    </w:p>
    <w:p w14:paraId="2CB8B282" w14:textId="77777777" w:rsidR="00E15BF8" w:rsidRDefault="00000000">
      <w:r>
        <w:br/>
        <w:t>4. Would you support installing additional water troughs?</w:t>
      </w:r>
    </w:p>
    <w:p w14:paraId="44A4EF55" w14:textId="77777777" w:rsidR="00E15BF8" w:rsidRDefault="00000000">
      <w:r>
        <w:t xml:space="preserve">   ☐ Yes    ☐ No    ☐ Unsure</w:t>
      </w:r>
    </w:p>
    <w:p w14:paraId="067E5C03" w14:textId="77777777" w:rsidR="00E15BF8" w:rsidRDefault="00000000">
      <w:r>
        <w:br/>
        <w:t>5. Any other suggestions or comments?</w:t>
      </w:r>
    </w:p>
    <w:p w14:paraId="389C812F" w14:textId="77777777" w:rsidR="00E15BF8" w:rsidRDefault="00000000">
      <w:r>
        <w:t xml:space="preserve">   Comments: ________________________________________________</w:t>
      </w:r>
    </w:p>
    <w:p w14:paraId="6714B459" w14:textId="77777777" w:rsidR="00E15BF8" w:rsidRDefault="00000000">
      <w:r>
        <w:br/>
        <w:t>6. Do you have any concerns or suggestions about accessibility for all plotholders, including older people and those with disabilities?</w:t>
      </w:r>
    </w:p>
    <w:p w14:paraId="2057B717" w14:textId="77777777" w:rsidR="00E15BF8" w:rsidRDefault="00000000">
      <w:r>
        <w:lastRenderedPageBreak/>
        <w:t xml:space="preserve">   (For example: ease of reaching water points, height of troughs, paths, or other improvements that would make access easier)</w:t>
      </w:r>
    </w:p>
    <w:p w14:paraId="6017B164" w14:textId="77777777" w:rsidR="00E15BF8" w:rsidRDefault="00000000">
      <w:r>
        <w:t xml:space="preserve">   Comments: ________________________________________________</w:t>
      </w:r>
    </w:p>
    <w:p w14:paraId="07FD2079" w14:textId="77777777" w:rsidR="00E15BF8" w:rsidRDefault="00000000">
      <w:r>
        <w:t>Please return your responses by [date] to [contact details or collection point]. Thank you for helping us improve the allotment facilities!</w:t>
      </w:r>
    </w:p>
    <w:sectPr w:rsidR="00E15BF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4866259">
    <w:abstractNumId w:val="8"/>
  </w:num>
  <w:num w:numId="2" w16cid:durableId="791948038">
    <w:abstractNumId w:val="6"/>
  </w:num>
  <w:num w:numId="3" w16cid:durableId="1792703270">
    <w:abstractNumId w:val="5"/>
  </w:num>
  <w:num w:numId="4" w16cid:durableId="333413140">
    <w:abstractNumId w:val="4"/>
  </w:num>
  <w:num w:numId="5" w16cid:durableId="1041049901">
    <w:abstractNumId w:val="7"/>
  </w:num>
  <w:num w:numId="6" w16cid:durableId="2053190744">
    <w:abstractNumId w:val="3"/>
  </w:num>
  <w:num w:numId="7" w16cid:durableId="1210073276">
    <w:abstractNumId w:val="2"/>
  </w:num>
  <w:num w:numId="8" w16cid:durableId="240649351">
    <w:abstractNumId w:val="1"/>
  </w:num>
  <w:num w:numId="9" w16cid:durableId="145740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90D6F"/>
    <w:rsid w:val="00A320F6"/>
    <w:rsid w:val="00AA1D8D"/>
    <w:rsid w:val="00B47730"/>
    <w:rsid w:val="00CB0664"/>
    <w:rsid w:val="00E15B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60886"/>
  <w14:defaultImageDpi w14:val="300"/>
  <w15:docId w15:val="{010ED632-B5D3-47D7-B668-897E0D1B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Paterson</cp:lastModifiedBy>
  <cp:revision>2</cp:revision>
  <dcterms:created xsi:type="dcterms:W3CDTF">2025-11-17T13:43:00Z</dcterms:created>
  <dcterms:modified xsi:type="dcterms:W3CDTF">2025-11-17T13:43:00Z</dcterms:modified>
  <cp:category/>
</cp:coreProperties>
</file>